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26 vom 22. August 2018</w:t>
      </w:r>
    </w:p>
    <w:p>
      <w:r>
        <w:t>BL Gerichte, 2018-08-22, DE</w:t>
      </w:r>
    </w:p>
    <w:p>
      <w:r>
        <w:rPr>
          <w:b/>
        </w:rPr>
        <w:t xml:space="preserve">Quelle: </w:t>
      </w:r>
      <w:r>
        <w:t>https://mcp.opencaselaw.ch/entscheid/bl_gerichte_810 18 26</w:t>
      </w:r>
    </w:p>
    <w:p>
      <w:r>
        <w:t>FR: BL_GERICHTE 810 18 26 du 22 août 2018</w:t>
      </w:r>
    </w:p>
    <w:p>
      <w:r>
        <w:t>IT: BL_GERICHTE 810 18 26 del 22 agosto 2018</w:t>
      </w:r>
    </w:p>
    <w:p>
      <w:pPr>
        <w:pStyle w:val="Heading2"/>
      </w:pPr>
      <w:r>
        <w:t>Regeste</w:t>
      </w:r>
    </w:p>
    <w:p>
      <w:r>
        <w:t>Rechnungs-Nr. 6440718</w:t>
      </w:r>
    </w:p>
    <w:p>
      <w:pPr>
        <w:pStyle w:val="Heading2"/>
      </w:pPr>
      <w:r>
        <w:t>Erwägungen</w:t>
      </w:r>
    </w:p>
    <w:p>
      <w:r>
        <w:rPr>
          <w:b/>
        </w:rPr>
        <w:t>E. 1</w:t>
      </w:r>
    </w:p>
    <w:p>
      <w:r>
        <w:t>Gemäss § 43 Abs. 2 des Gesetzes über die Verfassungs- und Verwaltungsprozessordnung (VPO) vom 16. Dezember 1993 i.V.m. § 25 des Spitalgesetzes (Spitalgesetz) vom 17. November 2011 können letztinstanzliche Verfügungen und Entscheide der Organe der Psychiatrie Baselland nach den allgemeinen Bestimmungen über die Verwaltungsrechtspflege beim Kantonsgericht, Abteilung Verfassungs- und Verwaltungsrecht, angefochten werden. Da die Beschwerdeführerin Adressatin der angefochtenen Verfügung ist, ein schutzwürdiges Interesse an deren Aufhebung hat und die übrigen formellen Voraussetzungen gemäss den §§ 43 ff. VPO erfüllt sind, kann auf die Beschwerde eingetreten werden.</w:t>
      </w:r>
    </w:p>
    <w:p>
      <w:r>
        <w:rPr>
          <w:b/>
        </w:rPr>
        <w:t>E. 2</w:t>
      </w:r>
    </w:p>
    <w:p>
      <w:r>
        <w:t>Die Verfahrenskosten in der Höhe von Fr. 1‘400.-- werden der Beschwerdeführerin auferlegt. Zufolge Bewilligung der unentgeltlichen Prozessführung gehen die Verfahrenskosten zu Lasten der Gerichtskasse.</w:t>
      </w:r>
    </w:p>
    <w:p>
      <w:r>
        <w:rPr>
          <w:b/>
        </w:rPr>
        <w:t>E. 3</w:t>
      </w:r>
    </w:p>
    <w:p>
      <w:r>
        <w:t>Die Parteikosten werden wettgeschlagen. Präsidentin Gerichtsschreiber i.V. Gegen diesen Entscheid wurde am 30. Oktober 2018 Beschwerde beim Bundesgericht (Verfahrensnummer 9C_754/2018)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